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968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ского автономного округа – Югры Постовалова Т.П.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Снегура Павла Геннадьевича,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 П.Г., проживающий по адресу: </w:t>
      </w:r>
      <w:r>
        <w:rPr>
          <w:rStyle w:val="cat-User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районного суда ХМАО-Югры от 26.07.2022 установлен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 обязательную 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Снегур П.Г.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Снегура П.Г., исследовав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Снегур П.Г. с протоколом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обстоятельства, изложенные в протоколе об административном правонарушении, подтверждаются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рапортом ст. УУП ОМВД России по г. Нефтеюганску от 23.08.2024; объяснениями Снегура П.Г. от 23.08.2024; постановлением об отказе в возбуждении уголовного дела от 23.08.2024; рапортом ст. инспектора ГОАН ОУУП и ПДН ОМВД России по г. Нефтеюганску от 19.08.2024; копией регистрационного листа поднадзорного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решения Сургутского городского суда ХМАО-Югры от 26.07.2022;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районного суда ХМАО-Югры от 13.07.2023;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графиком прибытия поднадзорного лица на регистрацию в 1, 2, 3, 4-й вторник месяца с 09:00 до 18:00 с отметкой об ознакомлении с ним Снегура П.Г.; заключением о заведении дела административного надзора; предупреждением; заявлением Снегура П.Г. о месте его проживания;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 доставлении (принудительном препровождении) лица в служебное помещение органа внутренних дел от 23.08.2024; протоколом об административном задержании от 23.08.2024, согласно которому Снегур П.Г. был доставлен в дежурную часть УМВД ОМВД по гор. Нефтеюганску 23.08.2024 в 13 час. 15 мин.; сведениями о привлечении Снегур П.Г.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аким образом, собранные по делу доказательства подтверждают факт несоблюдения Снегуром П.Г.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ограничения, установленного решением Нефтеюганского районного суда ХМАО – Югры и вину последнего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правонарушения. Указанные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правонарушения, личность Снегура П.Г. 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относится к категории лиц, в отношении которых в соответствии с ч. 2 ст. 3.9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Снегур Павла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признать виновным в совершении административного правонарушения, предусмотренного по </w:t>
      </w:r>
      <w:r>
        <w:rPr>
          <w:rFonts w:ascii="Times New Roman" w:eastAsia="Times New Roman" w:hAnsi="Times New Roman" w:cs="Times New Roman"/>
          <w:sz w:val="25"/>
          <w:szCs w:val="25"/>
        </w:rPr>
        <w:t>ч. 3 ст. 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2024 года с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61">
    <w:name w:val="cat-UserDefined grp-33 rplc-61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